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E8A9" w14:textId="77777777" w:rsidR="00585060" w:rsidRDefault="00000000" w:rsidP="00286848">
      <w:pPr>
        <w:pStyle w:val="Ttulo1"/>
        <w:spacing w:before="0"/>
        <w:jc w:val="center"/>
        <w:rPr>
          <w:color w:val="auto"/>
          <w:lang w:val="es-MX"/>
        </w:rPr>
      </w:pPr>
      <w:r w:rsidRPr="00286848">
        <w:rPr>
          <w:color w:val="auto"/>
          <w:lang w:val="es-MX"/>
        </w:rPr>
        <w:t>CARTA AUTORIZACIÓN USO DE IMAGEN – PARTICIPACIÓN</w:t>
      </w:r>
    </w:p>
    <w:p w14:paraId="41E45CD2" w14:textId="77777777" w:rsidR="00286848" w:rsidRPr="00286848" w:rsidRDefault="00286848" w:rsidP="00286848">
      <w:pPr>
        <w:rPr>
          <w:lang w:val="es-MX"/>
        </w:rPr>
      </w:pPr>
    </w:p>
    <w:p w14:paraId="32EF8379" w14:textId="77777777" w:rsidR="00585060" w:rsidRPr="00286848" w:rsidRDefault="00000000" w:rsidP="00286848">
      <w:pPr>
        <w:jc w:val="right"/>
        <w:rPr>
          <w:lang w:val="es-MX"/>
        </w:rPr>
      </w:pPr>
      <w:r w:rsidRPr="00286848">
        <w:rPr>
          <w:lang w:val="es-MX"/>
        </w:rPr>
        <w:t xml:space="preserve">Coacalco, Estado de México, a ____ </w:t>
      </w:r>
      <w:proofErr w:type="spellStart"/>
      <w:r w:rsidRPr="00286848">
        <w:rPr>
          <w:lang w:val="es-MX"/>
        </w:rPr>
        <w:t>de</w:t>
      </w:r>
      <w:proofErr w:type="spellEnd"/>
      <w:r w:rsidRPr="00286848">
        <w:rPr>
          <w:lang w:val="es-MX"/>
        </w:rPr>
        <w:t xml:space="preserve"> __________ </w:t>
      </w:r>
      <w:proofErr w:type="spellStart"/>
      <w:r w:rsidRPr="00286848">
        <w:rPr>
          <w:lang w:val="es-MX"/>
        </w:rPr>
        <w:t>de</w:t>
      </w:r>
      <w:proofErr w:type="spellEnd"/>
      <w:r w:rsidRPr="00286848">
        <w:rPr>
          <w:lang w:val="es-MX"/>
        </w:rPr>
        <w:t xml:space="preserve"> 2025</w:t>
      </w:r>
      <w:r w:rsidRPr="00286848">
        <w:rPr>
          <w:lang w:val="es-MX"/>
        </w:rPr>
        <w:br/>
      </w:r>
    </w:p>
    <w:p w14:paraId="299377E6" w14:textId="77777777" w:rsidR="00585060" w:rsidRPr="00286848" w:rsidRDefault="00000000">
      <w:pPr>
        <w:rPr>
          <w:lang w:val="es-MX"/>
        </w:rPr>
      </w:pPr>
      <w:r w:rsidRPr="00286848">
        <w:rPr>
          <w:lang w:val="es-MX"/>
        </w:rPr>
        <w:t>ASUNTO: Carta autorización de uso de imagen y participación</w:t>
      </w:r>
      <w:r w:rsidRPr="00286848">
        <w:rPr>
          <w:lang w:val="es-MX"/>
        </w:rPr>
        <w:br/>
      </w:r>
    </w:p>
    <w:p w14:paraId="196B7C36" w14:textId="77777777" w:rsidR="00585060" w:rsidRPr="00286848" w:rsidRDefault="00000000">
      <w:pPr>
        <w:rPr>
          <w:lang w:val="es-MX"/>
        </w:rPr>
      </w:pPr>
      <w:r w:rsidRPr="00286848">
        <w:rPr>
          <w:lang w:val="es-MX"/>
        </w:rPr>
        <w:t>A QUIEN CORRESPONDA:</w:t>
      </w:r>
      <w:r w:rsidRPr="00286848">
        <w:rPr>
          <w:lang w:val="es-MX"/>
        </w:rPr>
        <w:br/>
      </w:r>
    </w:p>
    <w:p w14:paraId="39B012E7" w14:textId="77777777" w:rsidR="00286848" w:rsidRDefault="00000000" w:rsidP="00286848">
      <w:pPr>
        <w:spacing w:before="120" w:after="120"/>
        <w:jc w:val="both"/>
        <w:rPr>
          <w:lang w:val="es-MX"/>
        </w:rPr>
      </w:pPr>
      <w:r w:rsidRPr="00286848">
        <w:rPr>
          <w:lang w:val="es-MX"/>
        </w:rPr>
        <w:t>Por medio de la presente, la persona que suscribe C. ________________________________________, manifiesto bajo protesta de decir verdad ser la (el) ___________________________ del menor de nombre ________________________________________________________, quien a la firma de la presente otorgo autorización expresa para que participe en la Convocatoria del Concurso denominada “El campo aún tiene historias que contarnos” (en lo sucesivo el CONCURSO), organizada por el Centro de Investigación, Intervención e Integración Transdisciplinar en Ciencia y Arte CENIT A.C. y el Tecnológico de Estudios Superiores de Coacalco (TESCo), cuya mecánica de participación, términos y condiciones publicados he leído y acepto.</w:t>
      </w:r>
      <w:r w:rsidRPr="00286848">
        <w:rPr>
          <w:lang w:val="es-MX"/>
        </w:rPr>
        <w:br/>
      </w:r>
      <w:r w:rsidRPr="00286848">
        <w:rPr>
          <w:lang w:val="es-MX"/>
        </w:rPr>
        <w:br/>
        <w:t>Reconozco y acepto sujetarme a los siguientes términos y condiciones de participación:</w:t>
      </w:r>
    </w:p>
    <w:p w14:paraId="21799818" w14:textId="42FB31BE" w:rsidR="00286848" w:rsidRDefault="00286848" w:rsidP="00286848">
      <w:pPr>
        <w:spacing w:before="120" w:after="120"/>
        <w:jc w:val="both"/>
        <w:rPr>
          <w:lang w:val="es-MX"/>
        </w:rPr>
      </w:pPr>
      <w:r w:rsidRPr="00286848">
        <w:rPr>
          <w:lang w:val="es-MX"/>
        </w:rPr>
        <w:t xml:space="preserve"> </w:t>
      </w:r>
      <w:r w:rsidR="00000000" w:rsidRPr="00286848">
        <w:rPr>
          <w:lang w:val="es-MX"/>
        </w:rPr>
        <w:t xml:space="preserve">1. Con fundamento en lo dispuesto en los artículos 16, 26, 27 y 87 de la Ley Federal del Derecho de Autor, así como lo relativo en la Ley de Responsabilidad Civil para la Protección del Derecho a la Vida Privada, el Honor y la Propia Imagen, otorgo autorización expresa, irrevocable y gratuita a las instituciones convocantes, para entrevistar, grabar, fotografiar y capturar la imagen y voz de mi hijo(a) con motivo de su participación en el CONCURSO, así como la de la persona que suscribe como acompañante, autorizando su uso en cápsulas, videos, publicaciones digitales, redes sociales oficiales, televisión, internet, plataformas digitales de retransmisión o </w:t>
      </w:r>
      <w:proofErr w:type="spellStart"/>
      <w:r w:rsidR="00000000" w:rsidRPr="00286848">
        <w:rPr>
          <w:lang w:val="es-MX"/>
        </w:rPr>
        <w:t>streaming</w:t>
      </w:r>
      <w:proofErr w:type="spellEnd"/>
      <w:r w:rsidR="00000000" w:rsidRPr="00286848">
        <w:rPr>
          <w:lang w:val="es-MX"/>
        </w:rPr>
        <w:t>, así como en muestras, festivales, foros, cineclubes comunitarios y eventos culturales con fines de promoción y difusión del CONCURSO y su premiación.</w:t>
      </w:r>
    </w:p>
    <w:p w14:paraId="3D5EB24A" w14:textId="77777777" w:rsidR="00286848" w:rsidRDefault="00286848" w:rsidP="00286848">
      <w:pPr>
        <w:spacing w:before="120" w:after="120"/>
        <w:jc w:val="both"/>
        <w:rPr>
          <w:lang w:val="es-MX"/>
        </w:rPr>
      </w:pPr>
      <w:r w:rsidRPr="00286848">
        <w:rPr>
          <w:lang w:val="es-MX"/>
        </w:rPr>
        <w:t xml:space="preserve"> </w:t>
      </w:r>
      <w:r w:rsidR="00000000" w:rsidRPr="00286848">
        <w:rPr>
          <w:lang w:val="es-MX"/>
        </w:rPr>
        <w:t>2. Declaro bajo protesta de decir verdad que el video corto (en lo sucesivo el CORTOMETRAJE) será realizado y producido por mi hijo(a), siendo una obra audiovisual original e inédita, que no podrá divulgarse, cederse o transmitirse a ningún tercero durante el desarrollo ni después de finalizado el CONCURSO, salvo lo dispuesto en la convocatoria.</w:t>
      </w:r>
    </w:p>
    <w:p w14:paraId="6D5D782C" w14:textId="74174FD6" w:rsidR="00286848" w:rsidRDefault="00286848" w:rsidP="00286848">
      <w:pPr>
        <w:spacing w:before="120" w:after="120"/>
        <w:jc w:val="both"/>
        <w:rPr>
          <w:lang w:val="es-MX"/>
        </w:rPr>
      </w:pPr>
      <w:r w:rsidRPr="00286848">
        <w:rPr>
          <w:lang w:val="es-MX"/>
        </w:rPr>
        <w:t xml:space="preserve"> </w:t>
      </w:r>
      <w:r w:rsidR="00000000" w:rsidRPr="00286848">
        <w:rPr>
          <w:lang w:val="es-MX"/>
        </w:rPr>
        <w:t>3. Reconozco y acepto que el CORTOMETRAJE fue realizado por mi hijo(a) en términos de lo dispuesto en los artículos 34, 83 y 83 bis de la Ley Federal del Derecho de Autor; por lo que, aun cuando no resulte ganador, podrá ser utilizado por las instituciones convocantes hasta el 31 de diciembre de 2030, con la posibilidad de extenderse seis meses más, sin fines de lucro, para fines de exhibición, difusión y comunicación pública en los medios señalados en la convocatoria</w:t>
      </w:r>
    </w:p>
    <w:p w14:paraId="387F68EF" w14:textId="77777777" w:rsidR="00286848" w:rsidRDefault="00286848" w:rsidP="00286848">
      <w:pPr>
        <w:spacing w:before="120" w:after="120"/>
        <w:jc w:val="both"/>
        <w:rPr>
          <w:lang w:val="es-MX"/>
        </w:rPr>
      </w:pPr>
    </w:p>
    <w:p w14:paraId="37832C9F" w14:textId="77777777" w:rsidR="00286848" w:rsidRDefault="00000000" w:rsidP="00286848">
      <w:pPr>
        <w:spacing w:before="120" w:after="120"/>
        <w:jc w:val="both"/>
        <w:rPr>
          <w:lang w:val="es-MX"/>
        </w:rPr>
      </w:pPr>
      <w:r w:rsidRPr="00286848">
        <w:rPr>
          <w:lang w:val="es-MX"/>
        </w:rPr>
        <w:lastRenderedPageBreak/>
        <w:t>4. Reconozco que esta autorización no implica ningún pago o regalía para el menor participante ni para sus padres o tutores, dado que el uso del CORTOMETRAJE será estrictamente cultural y sin fines de lucro</w:t>
      </w:r>
    </w:p>
    <w:p w14:paraId="56290B18" w14:textId="77777777" w:rsidR="00286848" w:rsidRDefault="00000000" w:rsidP="00286848">
      <w:pPr>
        <w:spacing w:before="120" w:after="120"/>
        <w:jc w:val="both"/>
        <w:rPr>
          <w:lang w:val="es-MX"/>
        </w:rPr>
      </w:pPr>
      <w:r w:rsidRPr="00286848">
        <w:rPr>
          <w:lang w:val="es-MX"/>
        </w:rPr>
        <w:t>5. Me obligo a gestionar y obtener, en representación de mi hijo(a), las autorizaciones necesarias para el uso de voz, imagen, música, fotografías, guiones o cualquier otro material empleado en el CORTOMETRAJE, respetando en todo momento los derechos de autor de terceros. En consecuencia, libero de toda responsabilidad a las instituciones convocantes frente a cualquier reclamación de terceros por la omisión o incumplimiento de esta obligación.</w:t>
      </w:r>
    </w:p>
    <w:p w14:paraId="5EDE00CA" w14:textId="279D3C8F" w:rsidR="00585060" w:rsidRPr="00286848" w:rsidRDefault="00286848" w:rsidP="00286848">
      <w:pPr>
        <w:spacing w:before="120" w:after="120"/>
        <w:jc w:val="center"/>
        <w:rPr>
          <w:lang w:val="es-MX"/>
        </w:rPr>
      </w:pPr>
      <w:r w:rsidRPr="00286848">
        <w:rPr>
          <w:lang w:val="es-MX"/>
        </w:rPr>
        <w:t xml:space="preserve"> </w:t>
      </w:r>
      <w:r w:rsidR="00000000" w:rsidRPr="00286848">
        <w:rPr>
          <w:lang w:val="es-MX"/>
        </w:rPr>
        <w:br/>
        <w:t>“ACEPTO”</w:t>
      </w:r>
      <w:r w:rsidR="00000000" w:rsidRPr="00286848">
        <w:rPr>
          <w:lang w:val="es-MX"/>
        </w:rPr>
        <w:br/>
      </w:r>
      <w:r w:rsidR="00000000" w:rsidRPr="00286848">
        <w:rPr>
          <w:lang w:val="es-MX"/>
        </w:rPr>
        <w:br/>
        <w:t>_________________________________________</w:t>
      </w:r>
      <w:r w:rsidR="00000000" w:rsidRPr="00286848">
        <w:rPr>
          <w:lang w:val="es-MX"/>
        </w:rPr>
        <w:br/>
        <w:t>NOMBRE COMPLETO Y FIRMA DE LA MADRE, PADRE O TUTOR LEGAL DEL MENOR PARTICIPANTE</w:t>
      </w:r>
    </w:p>
    <w:sectPr w:rsidR="00585060" w:rsidRPr="002868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91593755">
    <w:abstractNumId w:val="8"/>
  </w:num>
  <w:num w:numId="2" w16cid:durableId="1397391032">
    <w:abstractNumId w:val="6"/>
  </w:num>
  <w:num w:numId="3" w16cid:durableId="235097218">
    <w:abstractNumId w:val="5"/>
  </w:num>
  <w:num w:numId="4" w16cid:durableId="1620602278">
    <w:abstractNumId w:val="4"/>
  </w:num>
  <w:num w:numId="5" w16cid:durableId="669990751">
    <w:abstractNumId w:val="7"/>
  </w:num>
  <w:num w:numId="6" w16cid:durableId="77751041">
    <w:abstractNumId w:val="3"/>
  </w:num>
  <w:num w:numId="7" w16cid:durableId="1516308937">
    <w:abstractNumId w:val="2"/>
  </w:num>
  <w:num w:numId="8" w16cid:durableId="1461222485">
    <w:abstractNumId w:val="1"/>
  </w:num>
  <w:num w:numId="9" w16cid:durableId="100219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6848"/>
    <w:rsid w:val="0029639D"/>
    <w:rsid w:val="00326F90"/>
    <w:rsid w:val="00585060"/>
    <w:rsid w:val="00AA1D8D"/>
    <w:rsid w:val="00B47730"/>
    <w:rsid w:val="00C06CB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CACC0"/>
  <w14:defaultImageDpi w14:val="300"/>
  <w15:docId w15:val="{0AE144E0-367D-4A69-934A-FF73E041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527</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Iovanni  Villalba Gonzalez</cp:lastModifiedBy>
  <cp:revision>2</cp:revision>
  <dcterms:created xsi:type="dcterms:W3CDTF">2013-12-23T23:15:00Z</dcterms:created>
  <dcterms:modified xsi:type="dcterms:W3CDTF">2025-09-08T22:49:00Z</dcterms:modified>
  <cp:category/>
</cp:coreProperties>
</file>